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Good Bye Winter!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GORTEX    </w:t>
      </w:r>
      <w:r>
        <w:t xml:space="preserve">   SPACEHEATER    </w:t>
      </w:r>
      <w:r>
        <w:t xml:space="preserve">   PARKA    </w:t>
      </w:r>
      <w:r>
        <w:t xml:space="preserve">   SLEET    </w:t>
      </w:r>
      <w:r>
        <w:t xml:space="preserve">   SNOWRAKE    </w:t>
      </w:r>
      <w:r>
        <w:t xml:space="preserve">   THERMALS    </w:t>
      </w:r>
      <w:r>
        <w:t xml:space="preserve">   SNOWTIRES    </w:t>
      </w:r>
      <w:r>
        <w:t xml:space="preserve">   SANDTRUCKS    </w:t>
      </w:r>
      <w:r>
        <w:t xml:space="preserve">   SNOWFLAKES    </w:t>
      </w:r>
      <w:r>
        <w:t xml:space="preserve">   FLURRIES    </w:t>
      </w:r>
      <w:r>
        <w:t xml:space="preserve">   POLARFLEECE    </w:t>
      </w:r>
      <w:r>
        <w:t xml:space="preserve">   ROADSALT    </w:t>
      </w:r>
      <w:r>
        <w:t xml:space="preserve">   SHOVELS    </w:t>
      </w:r>
      <w:r>
        <w:t xml:space="preserve">   FREEZINGRAIN    </w:t>
      </w:r>
      <w:r>
        <w:t xml:space="preserve">   BELOWZEROTEMPS    </w:t>
      </w:r>
      <w:r>
        <w:t xml:space="preserve">   BLIZZARDS    </w:t>
      </w:r>
      <w:r>
        <w:t xml:space="preserve">   DIRTYSNOW    </w:t>
      </w:r>
      <w:r>
        <w:t xml:space="preserve">   SNOWPILES    </w:t>
      </w:r>
      <w:r>
        <w:t xml:space="preserve">   DRIFTS    </w:t>
      </w:r>
      <w:r>
        <w:t xml:space="preserve">   HOCKEYRINKS    </w:t>
      </w:r>
      <w:r>
        <w:t xml:space="preserve">   ICESKATES    </w:t>
      </w:r>
      <w:r>
        <w:t xml:space="preserve">   SNOWMOBILES    </w:t>
      </w:r>
      <w:r>
        <w:t xml:space="preserve">   HOTCOCOA    </w:t>
      </w:r>
      <w:r>
        <w:t xml:space="preserve">   LEGWARMERS    </w:t>
      </w:r>
      <w:r>
        <w:t xml:space="preserve">   LONGUNDERWEAR    </w:t>
      </w:r>
      <w:r>
        <w:t xml:space="preserve">   DOWNJACKETS    </w:t>
      </w:r>
      <w:r>
        <w:t xml:space="preserve">   HATS    </w:t>
      </w:r>
      <w:r>
        <w:t xml:space="preserve">   MITTENS    </w:t>
      </w:r>
      <w:r>
        <w:t xml:space="preserve">   GLOVES    </w:t>
      </w:r>
      <w:r>
        <w:t xml:space="preserve">   BOOTS    </w:t>
      </w:r>
      <w:r>
        <w:t xml:space="preserve">   SNOWSHOES    </w:t>
      </w:r>
      <w:r>
        <w:t xml:space="preserve">   CROSSCOUNTRYSKIS    </w:t>
      </w:r>
      <w:r>
        <w:t xml:space="preserve">   SNOWPLOWS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Bye Winter!</dc:title>
  <dcterms:created xsi:type="dcterms:W3CDTF">2021-10-11T08:08:59Z</dcterms:created>
  <dcterms:modified xsi:type="dcterms:W3CDTF">2021-10-11T08:08:59Z</dcterms:modified>
</cp:coreProperties>
</file>