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Carbs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mustard    </w:t>
      </w:r>
      <w:r>
        <w:t xml:space="preserve">   whole grain crackers    </w:t>
      </w:r>
      <w:r>
        <w:t xml:space="preserve">   olives    </w:t>
      </w:r>
      <w:r>
        <w:t xml:space="preserve">   pickles    </w:t>
      </w:r>
      <w:r>
        <w:t xml:space="preserve">   butter    </w:t>
      </w:r>
      <w:r>
        <w:t xml:space="preserve">   unsweetened yogurt    </w:t>
      </w:r>
      <w:r>
        <w:t xml:space="preserve">   cheese    </w:t>
      </w:r>
      <w:r>
        <w:t xml:space="preserve">   cream    </w:t>
      </w:r>
      <w:r>
        <w:t xml:space="preserve">   whole milk    </w:t>
      </w:r>
      <w:r>
        <w:t xml:space="preserve">   blackbeans    </w:t>
      </w:r>
      <w:r>
        <w:t xml:space="preserve">   pinto beans    </w:t>
      </w:r>
      <w:r>
        <w:t xml:space="preserve">   soybeans    </w:t>
      </w:r>
      <w:r>
        <w:t xml:space="preserve">   cashews    </w:t>
      </w:r>
      <w:r>
        <w:t xml:space="preserve">   peanuts    </w:t>
      </w:r>
      <w:r>
        <w:t xml:space="preserve">   legumes    </w:t>
      </w:r>
      <w:r>
        <w:t xml:space="preserve">   brazil    </w:t>
      </w:r>
      <w:r>
        <w:t xml:space="preserve">   pumpkin    </w:t>
      </w:r>
      <w:r>
        <w:t xml:space="preserve">   flaxseed    </w:t>
      </w:r>
      <w:r>
        <w:t xml:space="preserve">   pecans    </w:t>
      </w:r>
      <w:r>
        <w:t xml:space="preserve">   walnuts    </w:t>
      </w:r>
      <w:r>
        <w:t xml:space="preserve">   almonds    </w:t>
      </w:r>
      <w:r>
        <w:t xml:space="preserve">   low carb pasta    </w:t>
      </w:r>
      <w:r>
        <w:t xml:space="preserve">   Brown rice    </w:t>
      </w:r>
      <w:r>
        <w:t xml:space="preserve">   Whole Wheat    </w:t>
      </w:r>
      <w:r>
        <w:t xml:space="preserve">   Grapes    </w:t>
      </w:r>
      <w:r>
        <w:t xml:space="preserve">   Melons    </w:t>
      </w:r>
      <w:r>
        <w:t xml:space="preserve">   Kiwi    </w:t>
      </w:r>
      <w:r>
        <w:t xml:space="preserve">   Broccoli    </w:t>
      </w:r>
      <w:r>
        <w:t xml:space="preserve">   Tomatoes    </w:t>
      </w:r>
      <w:r>
        <w:t xml:space="preserve">   Radish    </w:t>
      </w:r>
      <w:r>
        <w:t xml:space="preserve">   Peas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Carbs</dc:title>
  <dcterms:created xsi:type="dcterms:W3CDTF">2021-10-11T08:09:01Z</dcterms:created>
  <dcterms:modified xsi:type="dcterms:W3CDTF">2021-10-11T08:09:01Z</dcterms:modified>
</cp:coreProperties>
</file>