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nearest whole dollar    </w:t>
      </w:r>
      <w:r>
        <w:t xml:space="preserve">   point of sale    </w:t>
      </w:r>
      <w:r>
        <w:t xml:space="preserve">   insterest    </w:t>
      </w:r>
      <w:r>
        <w:t xml:space="preserve">   mastercard    </w:t>
      </w:r>
      <w:r>
        <w:t xml:space="preserve">   enroll    </w:t>
      </w:r>
      <w:r>
        <w:t xml:space="preserve">   sign up    </w:t>
      </w:r>
      <w:r>
        <w:t xml:space="preserve">   match    </w:t>
      </w:r>
      <w:r>
        <w:t xml:space="preserve">   transfer    </w:t>
      </w:r>
      <w:r>
        <w:t xml:space="preserve">   round up    </w:t>
      </w:r>
      <w:r>
        <w:t xml:space="preserve">   save    </w:t>
      </w:r>
      <w:r>
        <w:t xml:space="preserve">   shop    </w:t>
      </w:r>
      <w:r>
        <w:t xml:space="preserve">   prosperity bank    </w:t>
      </w:r>
      <w:r>
        <w:t xml:space="preserve">   two percent    </w:t>
      </w:r>
      <w:r>
        <w:t xml:space="preserve">   checking account    </w:t>
      </w:r>
      <w:r>
        <w:t xml:space="preserve">   savings account    </w:t>
      </w:r>
      <w:r>
        <w:t xml:space="preserve">   good cents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Cents </dc:title>
  <dcterms:created xsi:type="dcterms:W3CDTF">2021-10-11T08:10:44Z</dcterms:created>
  <dcterms:modified xsi:type="dcterms:W3CDTF">2021-10-11T08:10:44Z</dcterms:modified>
</cp:coreProperties>
</file>