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Character!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character    </w:t>
      </w:r>
      <w:r>
        <w:t xml:space="preserve">   perseverance    </w:t>
      </w:r>
      <w:r>
        <w:t xml:space="preserve">   community    </w:t>
      </w:r>
      <w:r>
        <w:t xml:space="preserve">   equality    </w:t>
      </w:r>
      <w:r>
        <w:t xml:space="preserve">   judgment    </w:t>
      </w:r>
      <w:r>
        <w:t xml:space="preserve">   values    </w:t>
      </w:r>
      <w:r>
        <w:t xml:space="preserve">   aspirations    </w:t>
      </w:r>
      <w:r>
        <w:t xml:space="preserve">   dreams    </w:t>
      </w:r>
      <w:r>
        <w:t xml:space="preserve">   thinker    </w:t>
      </w:r>
      <w:r>
        <w:t xml:space="preserve">   gratitude    </w:t>
      </w:r>
      <w:r>
        <w:t xml:space="preserve">   behavior    </w:t>
      </w:r>
      <w:r>
        <w:t xml:space="preserve">   service    </w:t>
      </w:r>
      <w:r>
        <w:t xml:space="preserve">   kindness    </w:t>
      </w:r>
      <w:r>
        <w:t xml:space="preserve">   attitude    </w:t>
      </w:r>
      <w:r>
        <w:t xml:space="preserve">   leadership    </w:t>
      </w:r>
      <w:r>
        <w:t xml:space="preserve">   share    </w:t>
      </w:r>
      <w:r>
        <w:t xml:space="preserve">   responsibility    </w:t>
      </w:r>
      <w:r>
        <w:t xml:space="preserve">   respect    </w:t>
      </w:r>
      <w:r>
        <w:t xml:space="preserve">   cooperation    </w:t>
      </w:r>
      <w:r>
        <w:t xml:space="preserve">   friendship    </w:t>
      </w:r>
      <w:r>
        <w:t xml:space="preserve">   sportsmanship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Character!</dc:title>
  <dcterms:created xsi:type="dcterms:W3CDTF">2021-10-11T08:09:54Z</dcterms:created>
  <dcterms:modified xsi:type="dcterms:W3CDTF">2021-10-11T08:09:54Z</dcterms:modified>
</cp:coreProperties>
</file>