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Tolerant    </w:t>
      </w:r>
      <w:r>
        <w:t xml:space="preserve">   Punctual    </w:t>
      </w:r>
      <w:r>
        <w:t xml:space="preserve">   Ethical    </w:t>
      </w:r>
      <w:r>
        <w:t xml:space="preserve">   Active    </w:t>
      </w:r>
      <w:r>
        <w:t xml:space="preserve">   Happy    </w:t>
      </w:r>
      <w:r>
        <w:t xml:space="preserve">   Forgiving    </w:t>
      </w:r>
      <w:r>
        <w:t xml:space="preserve">   Loyal    </w:t>
      </w:r>
      <w:r>
        <w:t xml:space="preserve">   Friendly    </w:t>
      </w:r>
      <w:r>
        <w:t xml:space="preserve">   Trustworthy    </w:t>
      </w:r>
      <w:r>
        <w:t xml:space="preserve">   Loving    </w:t>
      </w:r>
      <w:r>
        <w:t xml:space="preserve">   Patient    </w:t>
      </w:r>
      <w:r>
        <w:t xml:space="preserve">   Wise    </w:t>
      </w:r>
      <w:r>
        <w:t xml:space="preserve">   Appreciative    </w:t>
      </w:r>
      <w:r>
        <w:t xml:space="preserve">   Charitable    </w:t>
      </w:r>
      <w:r>
        <w:t xml:space="preserve">   Generous    </w:t>
      </w:r>
      <w:r>
        <w:t xml:space="preserve">   Caring    </w:t>
      </w:r>
      <w:r>
        <w:t xml:space="preserve">   Humble    </w:t>
      </w:r>
      <w:r>
        <w:t xml:space="preserve">   Empathetic    </w:t>
      </w:r>
      <w:r>
        <w:t xml:space="preserve">   Brave    </w:t>
      </w:r>
      <w:r>
        <w:t xml:space="preserve">   Responsible    </w:t>
      </w:r>
      <w:r>
        <w:t xml:space="preserve">   Optimistic    </w:t>
      </w:r>
      <w:r>
        <w:t xml:space="preserve">   Respectful    </w:t>
      </w:r>
      <w:r>
        <w:t xml:space="preserve">   Honest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</dc:title>
  <dcterms:created xsi:type="dcterms:W3CDTF">2021-10-11T08:10:25Z</dcterms:created>
  <dcterms:modified xsi:type="dcterms:W3CDTF">2021-10-11T08:10:25Z</dcterms:modified>
</cp:coreProperties>
</file>