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SUPPORTIVE    </w:t>
      </w:r>
      <w:r>
        <w:t xml:space="preserve">   HARD WORKING    </w:t>
      </w:r>
      <w:r>
        <w:t xml:space="preserve">   THANKFUL    </w:t>
      </w:r>
      <w:r>
        <w:t xml:space="preserve">   GRATITUDE    </w:t>
      </w:r>
      <w:r>
        <w:t xml:space="preserve">   GOOD STUDENT    </w:t>
      </w:r>
      <w:r>
        <w:t xml:space="preserve">   ENCOURAGE    </w:t>
      </w:r>
      <w:r>
        <w:t xml:space="preserve">   FAMILY    </w:t>
      </w:r>
      <w:r>
        <w:t xml:space="preserve">   UNDERSTANDING    </w:t>
      </w:r>
      <w:r>
        <w:t xml:space="preserve">   EMPATHY    </w:t>
      </w:r>
      <w:r>
        <w:t xml:space="preserve">   KINDNESS    </w:t>
      </w:r>
      <w:r>
        <w:t xml:space="preserve">   POSITIVE ATTITUDE    </w:t>
      </w:r>
      <w:r>
        <w:t xml:space="preserve">   FEELINGS    </w:t>
      </w:r>
      <w:r>
        <w:t xml:space="preserve">   HONESTY    </w:t>
      </w:r>
      <w:r>
        <w:t xml:space="preserve">   GUIDANCE    </w:t>
      </w:r>
      <w:r>
        <w:t xml:space="preserve">   POLITE    </w:t>
      </w:r>
      <w:r>
        <w:t xml:space="preserve">   LISTEN    </w:t>
      </w:r>
      <w:r>
        <w:t xml:space="preserve">   RESPECT    </w:t>
      </w:r>
      <w:r>
        <w:t xml:space="preserve">   MANNERS    </w:t>
      </w:r>
      <w:r>
        <w:t xml:space="preserve">   COURAGEOUS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Character Traits</dc:title>
  <dcterms:created xsi:type="dcterms:W3CDTF">2021-10-11T08:09:51Z</dcterms:created>
  <dcterms:modified xsi:type="dcterms:W3CDTF">2021-10-11T08:09:51Z</dcterms:modified>
</cp:coreProperties>
</file>