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Good Character</w:t>
      </w:r>
    </w:p>
    <w:p>
      <w:pPr>
        <w:pStyle w:val="Questions"/>
      </w:pPr>
      <w:r>
        <w:t xml:space="preserve">1. OGDO HCRRACTEA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LIOSNBERSPE AVBOIREH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3. RSKI SITIATUNO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TOSALENIPYR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EHTALH EALERTTI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ALOSIC HHTLAE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TTMCNOIMME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EFTYLELSI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EHEIDYTR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REEP RPEURESS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Character</dc:title>
  <dcterms:created xsi:type="dcterms:W3CDTF">2021-10-11T08:09:41Z</dcterms:created>
  <dcterms:modified xsi:type="dcterms:W3CDTF">2021-10-11T08:09:41Z</dcterms:modified>
</cp:coreProperties>
</file>