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never 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car you always need to wear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be ___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morning you should ___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forget to charge your ___ before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stay awake at school you must get enough ____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____ in the morning before school is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bus you should always ____ in your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Completing your _____ on time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always get to school 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from spreading germs you should ____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always good to follow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Choices</dc:title>
  <dcterms:created xsi:type="dcterms:W3CDTF">2021-10-11T08:10:33Z</dcterms:created>
  <dcterms:modified xsi:type="dcterms:W3CDTF">2021-10-11T08:10:33Z</dcterms:modified>
</cp:coreProperties>
</file>