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Good Citizen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compassionate    </w:t>
      </w:r>
      <w:r>
        <w:t xml:space="preserve">   Considerate    </w:t>
      </w:r>
      <w:r>
        <w:t xml:space="preserve">   cooperative    </w:t>
      </w:r>
      <w:r>
        <w:t xml:space="preserve">   empathetic    </w:t>
      </w:r>
      <w:r>
        <w:t xml:space="preserve">   giving    </w:t>
      </w:r>
      <w:r>
        <w:t xml:space="preserve">   honest    </w:t>
      </w:r>
      <w:r>
        <w:t xml:space="preserve">   Kind    </w:t>
      </w:r>
      <w:r>
        <w:t xml:space="preserve">   open-minded    </w:t>
      </w:r>
      <w:r>
        <w:t xml:space="preserve">   optimistic    </w:t>
      </w:r>
      <w:r>
        <w:t xml:space="preserve">   polite    </w:t>
      </w:r>
      <w:r>
        <w:t xml:space="preserve">   reliable    </w:t>
      </w:r>
      <w:r>
        <w:t xml:space="preserve">   Respectful    </w:t>
      </w:r>
      <w:r>
        <w:t xml:space="preserve">   responsible    </w:t>
      </w:r>
      <w:r>
        <w:t xml:space="preserve">   Supportive    </w:t>
      </w:r>
      <w:r>
        <w:t xml:space="preserve">   thoughtful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Citizen</dc:title>
  <dcterms:created xsi:type="dcterms:W3CDTF">2021-10-11T08:10:08Z</dcterms:created>
  <dcterms:modified xsi:type="dcterms:W3CDTF">2021-10-11T08:10:08Z</dcterms:modified>
</cp:coreProperties>
</file>