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laws    </w:t>
      </w:r>
      <w:r>
        <w:t xml:space="preserve">   community    </w:t>
      </w:r>
      <w:r>
        <w:t xml:space="preserve">   volunteer    </w:t>
      </w:r>
      <w:r>
        <w:t xml:space="preserve">   justice    </w:t>
      </w:r>
      <w:r>
        <w:t xml:space="preserve">   society    </w:t>
      </w:r>
      <w:r>
        <w:t xml:space="preserve">   security    </w:t>
      </w:r>
      <w:r>
        <w:t xml:space="preserve">   multicultural    </w:t>
      </w:r>
      <w:r>
        <w:t xml:space="preserve">   honesty    </w:t>
      </w:r>
      <w:r>
        <w:t xml:space="preserve">   responsibilities    </w:t>
      </w:r>
      <w:r>
        <w:t xml:space="preserve">   civil rights    </w:t>
      </w:r>
      <w:r>
        <w:t xml:space="preserve">   liberty    </w:t>
      </w:r>
      <w:r>
        <w:t xml:space="preserve">   loyalty    </w:t>
      </w:r>
      <w:r>
        <w:t xml:space="preserve">   taxes    </w:t>
      </w:r>
      <w:r>
        <w:t xml:space="preserve">   government    </w:t>
      </w:r>
      <w:r>
        <w:t xml:space="preserve">   democracy    </w:t>
      </w:r>
      <w:r>
        <w:t xml:space="preserve">   vote    </w:t>
      </w:r>
      <w:r>
        <w:t xml:space="preserve">   constitution    </w:t>
      </w:r>
      <w:r>
        <w:t xml:space="preserve">   ammendment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</dc:title>
  <dcterms:created xsi:type="dcterms:W3CDTF">2021-10-11T08:09:47Z</dcterms:created>
  <dcterms:modified xsi:type="dcterms:W3CDTF">2021-10-11T08:09:47Z</dcterms:modified>
</cp:coreProperties>
</file>