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Citizens</w:t>
      </w:r>
    </w:p>
    <w:p>
      <w:pPr>
        <w:pStyle w:val="Questions"/>
      </w:pPr>
      <w:r>
        <w:t xml:space="preserve">1. EONIISBPTRLYSI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 TICEZIN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 LEOPEP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 IOMYNMTCU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 OKRW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 NHSOTE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PPELOE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 YAMILF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 YCIT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 NTOW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Citizens</dc:title>
  <dcterms:created xsi:type="dcterms:W3CDTF">2021-10-11T08:09:08Z</dcterms:created>
  <dcterms:modified xsi:type="dcterms:W3CDTF">2021-10-11T08:09:08Z</dcterms:modified>
</cp:coreProperties>
</file>