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Citizens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candidates    </w:t>
      </w:r>
      <w:r>
        <w:t xml:space="preserve">   nominate    </w:t>
      </w:r>
      <w:r>
        <w:t xml:space="preserve">   emily elizabeth    </w:t>
      </w:r>
      <w:r>
        <w:t xml:space="preserve">   jetta    </w:t>
      </w:r>
      <w:r>
        <w:t xml:space="preserve">   clifford    </w:t>
      </w:r>
      <w:r>
        <w:t xml:space="preserve">   mac    </w:t>
      </w:r>
      <w:r>
        <w:t xml:space="preserve">   opponent    </w:t>
      </w:r>
      <w:r>
        <w:t xml:space="preserve">   duty    </w:t>
      </w:r>
      <w:r>
        <w:t xml:space="preserve">   clean    </w:t>
      </w:r>
      <w:r>
        <w:t xml:space="preserve">   park    </w:t>
      </w:r>
      <w:r>
        <w:t xml:space="preserve">   posters    </w:t>
      </w:r>
      <w:r>
        <w:t xml:space="preserve">   ballots    </w:t>
      </w:r>
      <w:r>
        <w:t xml:space="preserve">   results    </w:t>
      </w:r>
      <w:r>
        <w:t xml:space="preserve">   vice    </w:t>
      </w:r>
      <w:r>
        <w:t xml:space="preserve">   job    </w:t>
      </w:r>
      <w:r>
        <w:t xml:space="preserve">   good    </w:t>
      </w:r>
      <w:r>
        <w:t xml:space="preserve">   election    </w:t>
      </w:r>
      <w:r>
        <w:t xml:space="preserve">   president    </w:t>
      </w:r>
      <w:r>
        <w:t xml:space="preserve">   vote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Citizens</dc:title>
  <dcterms:created xsi:type="dcterms:W3CDTF">2021-10-11T08:09:32Z</dcterms:created>
  <dcterms:modified xsi:type="dcterms:W3CDTF">2021-10-11T08:09:32Z</dcterms:modified>
</cp:coreProperties>
</file>