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Citizens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accountability    </w:t>
      </w:r>
      <w:r>
        <w:t xml:space="preserve">   growth    </w:t>
      </w:r>
      <w:r>
        <w:t xml:space="preserve">   behavior    </w:t>
      </w:r>
      <w:r>
        <w:t xml:space="preserve">   gumption    </w:t>
      </w:r>
      <w:r>
        <w:t xml:space="preserve">   responsibility    </w:t>
      </w:r>
      <w:r>
        <w:t xml:space="preserve">   honest    </w:t>
      </w:r>
      <w:r>
        <w:t xml:space="preserve">   integrity    </w:t>
      </w:r>
      <w:r>
        <w:t xml:space="preserve">   empathy    </w:t>
      </w:r>
      <w:r>
        <w:t xml:space="preserve">   helpful    </w:t>
      </w:r>
      <w:r>
        <w:t xml:space="preserve">   self-discipline    </w:t>
      </w:r>
      <w:r>
        <w:t xml:space="preserve">   respect    </w:t>
      </w:r>
      <w:r>
        <w:t xml:space="preserve">   consequences    </w:t>
      </w:r>
      <w:r>
        <w:t xml:space="preserve">   rules    </w:t>
      </w:r>
      <w:r>
        <w:t xml:space="preserve">   vote    </w:t>
      </w:r>
      <w:r>
        <w:t xml:space="preserve">   choices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Citizens</dc:title>
  <dcterms:created xsi:type="dcterms:W3CDTF">2021-10-11T08:09:49Z</dcterms:created>
  <dcterms:modified xsi:type="dcterms:W3CDTF">2021-10-11T08:09:49Z</dcterms:modified>
</cp:coreProperties>
</file>