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do this if you wish to change something in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serve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citizens do this peacefully when they don't agree with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citizens know how what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 attend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pay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 government exists by the what of citizens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help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citizens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obey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citizens respect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people do every four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Citizenship</dc:title>
  <dcterms:created xsi:type="dcterms:W3CDTF">2021-10-11T08:10:18Z</dcterms:created>
  <dcterms:modified xsi:type="dcterms:W3CDTF">2021-10-11T08:10:18Z</dcterms:modified>
</cp:coreProperties>
</file>