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Citizenship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good citizen you must be a productive memeber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good citizen you must stand for the plag when singing the national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citizen you should give your time to _______ at charity’s it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good citizen you must show with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good citizen you must _____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 good citizen you must participate in ——— during the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 if it’s agood or bad deed you still have to be______ to everyone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a good citizen you must follow the ___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good citizen you must know the culture and ___ of the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good citizen you must respect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good citizen you must follow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year you have to pay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good citizen you must be —— to everyone no matter the color, gender or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good citizen you must respect the ——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 good citizen you must respect the —— around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Citizenship </dc:title>
  <dcterms:created xsi:type="dcterms:W3CDTF">2021-10-11T08:10:20Z</dcterms:created>
  <dcterms:modified xsi:type="dcterms:W3CDTF">2021-10-11T08:10:20Z</dcterms:modified>
</cp:coreProperties>
</file>