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Wang Lung's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Grandpa drinks this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used this to go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son becomes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Wang Lung's robe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Lotus Flower is Wang Lung's...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strange Lady Wang Lung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O-lan used to be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family to go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Earth</dc:title>
  <dcterms:created xsi:type="dcterms:W3CDTF">2021-10-11T08:09:10Z</dcterms:created>
  <dcterms:modified xsi:type="dcterms:W3CDTF">2021-10-11T08:09:10Z</dcterms:modified>
</cp:coreProperties>
</file>