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Earth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Wang Lung _____ his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Wang Lung first notices Olan's _____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ox is ____ because he works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Wang Lung was _____- marked by his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Olan acts ____ towards her childrens'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Wang Lung's wife.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Olan is usually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Wang Lung has deference towards the Old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Olan boils water in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Olan has an ____ tumor in her vitals.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Earth Crossword</dc:title>
  <dcterms:created xsi:type="dcterms:W3CDTF">2021-10-11T08:09:12Z</dcterms:created>
  <dcterms:modified xsi:type="dcterms:W3CDTF">2021-10-11T08:09:12Z</dcterms:modified>
</cp:coreProperties>
</file>