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Eating Habit for Families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BALANCE DIET    </w:t>
      </w:r>
      <w:r>
        <w:t xml:space="preserve">   BREAKFAST    </w:t>
      </w:r>
      <w:r>
        <w:t xml:space="preserve">   CATCHUP    </w:t>
      </w:r>
      <w:r>
        <w:t xml:space="preserve">   COOKING    </w:t>
      </w:r>
      <w:r>
        <w:t xml:space="preserve">   DINNER    </w:t>
      </w:r>
      <w:r>
        <w:t xml:space="preserve">   EATING    </w:t>
      </w:r>
      <w:r>
        <w:t xml:space="preserve">   FAMILIES    </w:t>
      </w:r>
      <w:r>
        <w:t xml:space="preserve">   HABITS    </w:t>
      </w:r>
      <w:r>
        <w:t xml:space="preserve">   HEALTHY    </w:t>
      </w:r>
      <w:r>
        <w:t xml:space="preserve">   HOME    </w:t>
      </w:r>
      <w:r>
        <w:t xml:space="preserve">   JUNK FOOD    </w:t>
      </w:r>
      <w:r>
        <w:t xml:space="preserve">   KITCHEN    </w:t>
      </w:r>
      <w:r>
        <w:t xml:space="preserve">   LOW SUGAR    </w:t>
      </w:r>
      <w:r>
        <w:t xml:space="preserve">   LUNCH    </w:t>
      </w:r>
      <w:r>
        <w:t xml:space="preserve">   MANNERS    </w:t>
      </w:r>
      <w:r>
        <w:t xml:space="preserve">   MEAL    </w:t>
      </w:r>
      <w:r>
        <w:t xml:space="preserve">   MENU    </w:t>
      </w:r>
      <w:r>
        <w:t xml:space="preserve">   SHOPPING    </w:t>
      </w:r>
      <w:r>
        <w:t xml:space="preserve">   SITTING    </w:t>
      </w:r>
      <w:r>
        <w:t xml:space="preserve">   TABLE    </w:t>
      </w:r>
      <w:r>
        <w:t xml:space="preserve">  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Eating Habit for Families </dc:title>
  <dcterms:created xsi:type="dcterms:W3CDTF">2021-10-11T08:09:55Z</dcterms:created>
  <dcterms:modified xsi:type="dcterms:W3CDTF">2021-10-11T08:09:55Z</dcterms:modified>
</cp:coreProperties>
</file>