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English is made of this stuff!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noun e.g.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punctuation used at the end of a sentence to show strong feeling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something e.g. 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at the end of a formal letter when it starts with sir/madam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sentences about one idea or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when you have asked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at the end of a formal letter when you know the person's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being done e.g.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links two ideas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tells you something about a verb such as when, where and how often e.g.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English is made of this stuff!</dc:title>
  <dcterms:created xsi:type="dcterms:W3CDTF">2021-10-11T08:09:39Z</dcterms:created>
  <dcterms:modified xsi:type="dcterms:W3CDTF">2021-10-11T08:09:39Z</dcterms:modified>
</cp:coreProperties>
</file>