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&amp;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Original Sin    </w:t>
      </w:r>
      <w:r>
        <w:t xml:space="preserve">   Inconsistant Triad    </w:t>
      </w:r>
      <w:r>
        <w:t xml:space="preserve">   Incarnate    </w:t>
      </w:r>
      <w:r>
        <w:t xml:space="preserve">   Theodicy    </w:t>
      </w:r>
      <w:r>
        <w:t xml:space="preserve">   Omnibenevolent    </w:t>
      </w:r>
      <w:r>
        <w:t xml:space="preserve">   Omniscient    </w:t>
      </w:r>
      <w:r>
        <w:t xml:space="preserve">   Omnipotent    </w:t>
      </w:r>
      <w:r>
        <w:t xml:space="preserve">   Free Will    </w:t>
      </w:r>
      <w:r>
        <w:t xml:space="preserve">   Moral Evil    </w:t>
      </w:r>
      <w:r>
        <w:t xml:space="preserve">   Natural Evil    </w:t>
      </w:r>
      <w:r>
        <w:t xml:space="preserve">   Conscience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&amp; Evil</dc:title>
  <dcterms:created xsi:type="dcterms:W3CDTF">2021-10-11T08:09:12Z</dcterms:created>
  <dcterms:modified xsi:type="dcterms:W3CDTF">2021-10-11T08:09:12Z</dcterms:modified>
</cp:coreProperties>
</file>