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Fats vs. Bad 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Saturated fat _________ LDL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"Bad"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get 25-30% of your daily calories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fish that contains Omega-3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"Bad" fat is known as ______________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we typically associate with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fat is considered "good"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HDL is "good"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Consuming unsaturated fats is _______ for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Monounsaturated fat is considered a "____"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 of saturated fat used for baking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Fats vs. Bad Fats</dc:title>
  <dcterms:created xsi:type="dcterms:W3CDTF">2021-10-11T08:10:19Z</dcterms:created>
  <dcterms:modified xsi:type="dcterms:W3CDTF">2021-10-11T08:10:19Z</dcterms:modified>
</cp:coreProperties>
</file>