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Good Feeling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intentions    </w:t>
      </w:r>
      <w:r>
        <w:t xml:space="preserve">   hope    </w:t>
      </w:r>
      <w:r>
        <w:t xml:space="preserve">   abundance    </w:t>
      </w:r>
      <w:r>
        <w:t xml:space="preserve">   beautiful    </w:t>
      </w:r>
      <w:r>
        <w:t xml:space="preserve">   creative    </w:t>
      </w:r>
      <w:r>
        <w:t xml:space="preserve">   delightful    </w:t>
      </w:r>
      <w:r>
        <w:t xml:space="preserve">   fulfilled    </w:t>
      </w:r>
      <w:r>
        <w:t xml:space="preserve">   gratitude    </w:t>
      </w:r>
      <w:r>
        <w:t xml:space="preserve">   happy    </w:t>
      </w:r>
      <w:r>
        <w:t xml:space="preserve">   inspire    </w:t>
      </w:r>
      <w:r>
        <w:t xml:space="preserve">   joy    </w:t>
      </w:r>
      <w:r>
        <w:t xml:space="preserve">   laugh    </w:t>
      </w:r>
      <w:r>
        <w:t xml:space="preserve">   love    </w:t>
      </w:r>
      <w:r>
        <w:t xml:space="preserve">   peace    </w:t>
      </w:r>
      <w:r>
        <w:t xml:space="preserve">   thankful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Feeling Words</dc:title>
  <dcterms:created xsi:type="dcterms:W3CDTF">2021-10-11T08:09:19Z</dcterms:created>
  <dcterms:modified xsi:type="dcterms:W3CDTF">2021-10-11T08:09:19Z</dcterms:modified>
</cp:coreProperties>
</file>