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Food!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cake    </w:t>
      </w:r>
      <w:r>
        <w:t xml:space="preserve">   soup    </w:t>
      </w:r>
      <w:r>
        <w:t xml:space="preserve">   tomato    </w:t>
      </w:r>
      <w:r>
        <w:t xml:space="preserve">   peach    </w:t>
      </w:r>
      <w:r>
        <w:t xml:space="preserve">   pears    </w:t>
      </w:r>
      <w:r>
        <w:t xml:space="preserve">   burrito    </w:t>
      </w:r>
      <w:r>
        <w:t xml:space="preserve">   cookies    </w:t>
      </w:r>
      <w:r>
        <w:t xml:space="preserve">   sherbet    </w:t>
      </w:r>
      <w:r>
        <w:t xml:space="preserve">   sandwich    </w:t>
      </w:r>
      <w:r>
        <w:t xml:space="preserve">   pancakes    </w:t>
      </w:r>
      <w:r>
        <w:t xml:space="preserve">   berries    </w:t>
      </w:r>
      <w:r>
        <w:t xml:space="preserve">   eggs    </w:t>
      </w:r>
      <w:r>
        <w:t xml:space="preserve">   salad    </w:t>
      </w:r>
      <w:r>
        <w:t xml:space="preserve">   broccoli    </w:t>
      </w:r>
      <w:r>
        <w:t xml:space="preserve">   bagel    </w:t>
      </w:r>
      <w:r>
        <w:t xml:space="preserve">   cereal    </w:t>
      </w:r>
      <w:r>
        <w:t xml:space="preserve">   oatmeal    </w:t>
      </w:r>
      <w:r>
        <w:t xml:space="preserve">   crackers    </w:t>
      </w:r>
      <w:r>
        <w:t xml:space="preserve">   chips    </w:t>
      </w:r>
      <w:r>
        <w:t xml:space="preserve">   potato    </w:t>
      </w:r>
      <w:r>
        <w:t xml:space="preserve">   hotdogs    </w:t>
      </w:r>
      <w:r>
        <w:t xml:space="preserve">   plums    </w:t>
      </w:r>
      <w:r>
        <w:t xml:space="preserve">   juice    </w:t>
      </w:r>
      <w:r>
        <w:t xml:space="preserve">   milk    </w:t>
      </w:r>
      <w:r>
        <w:t xml:space="preserve">   cheese    </w:t>
      </w:r>
      <w:r>
        <w:t xml:space="preserve">   noodles    </w:t>
      </w:r>
      <w:r>
        <w:t xml:space="preserve">   hamburger    </w:t>
      </w:r>
      <w:r>
        <w:t xml:space="preserve">   shrimp    </w:t>
      </w:r>
      <w:r>
        <w:t xml:space="preserve">   popcorn    </w:t>
      </w:r>
      <w:r>
        <w:t xml:space="preserve">   beans    </w:t>
      </w:r>
      <w:r>
        <w:t xml:space="preserve">   peas    </w:t>
      </w:r>
      <w:r>
        <w:t xml:space="preserve">   chicken    </w:t>
      </w:r>
      <w:r>
        <w:t xml:space="preserve">   pizza    </w:t>
      </w:r>
      <w:r>
        <w:t xml:space="preserve">   banana    </w:t>
      </w:r>
      <w:r>
        <w:t xml:space="preserve">   grapes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Food!</dc:title>
  <dcterms:created xsi:type="dcterms:W3CDTF">2021-10-11T08:09:27Z</dcterms:created>
  <dcterms:modified xsi:type="dcterms:W3CDTF">2021-10-11T08:09:27Z</dcterms:modified>
</cp:coreProperties>
</file>