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fasting    </w:t>
      </w:r>
      <w:r>
        <w:t xml:space="preserve">   Holynight    </w:t>
      </w:r>
      <w:r>
        <w:t xml:space="preserve">   good    </w:t>
      </w:r>
      <w:r>
        <w:t xml:space="preserve">   passover    </w:t>
      </w:r>
      <w:r>
        <w:t xml:space="preserve">   Friday    </w:t>
      </w:r>
      <w:r>
        <w:t xml:space="preserve">   Easter    </w:t>
      </w:r>
      <w:r>
        <w:t xml:space="preserve">   prayer    </w:t>
      </w:r>
      <w:r>
        <w:t xml:space="preserve">   Christians    </w:t>
      </w:r>
      <w:r>
        <w:t xml:space="preserve">   worship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</dc:title>
  <dcterms:created xsi:type="dcterms:W3CDTF">2021-10-11T08:10:30Z</dcterms:created>
  <dcterms:modified xsi:type="dcterms:W3CDTF">2021-10-11T08:10:30Z</dcterms:modified>
</cp:coreProperties>
</file>