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Friday</w:t>
      </w:r>
    </w:p>
    <w:p>
      <w:pPr>
        <w:pStyle w:val="Questions"/>
      </w:pPr>
      <w:r>
        <w:t xml:space="preserve">1. RVSOSEAP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RDSWO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CRCIFXNOUII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NWCOR FO THRSON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ROBE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ICDLISPE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ODBLO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TLOOAHGG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SRODILE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</dc:title>
  <dcterms:created xsi:type="dcterms:W3CDTF">2021-10-11T08:10:34Z</dcterms:created>
  <dcterms:modified xsi:type="dcterms:W3CDTF">2021-10-11T08:10:34Z</dcterms:modified>
</cp:coreProperties>
</file>