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crown    </w:t>
      </w:r>
      <w:r>
        <w:t xml:space="preserve">   purple    </w:t>
      </w:r>
      <w:r>
        <w:t xml:space="preserve">   cross    </w:t>
      </w:r>
      <w:r>
        <w:t xml:space="preserve">   holy    </w:t>
      </w:r>
      <w:r>
        <w:t xml:space="preserve">   king    </w:t>
      </w:r>
      <w:r>
        <w:t xml:space="preserve">   friday    </w:t>
      </w:r>
      <w:r>
        <w:t xml:space="preserve">   lent    </w:t>
      </w:r>
      <w:r>
        <w:t xml:space="preserve">   robe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2021-10-11T08:10:47Z</dcterms:created>
  <dcterms:modified xsi:type="dcterms:W3CDTF">2021-10-11T08:10:47Z</dcterms:modified>
</cp:coreProperties>
</file>