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Good Friday Unscramble</w:t>
      </w:r>
    </w:p>
    <w:p>
      <w:pPr>
        <w:pStyle w:val="Questions"/>
      </w:pPr>
      <w:r>
        <w:t xml:space="preserve">1. OHLY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RSSCO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FETIH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YDIFGRDOAO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ANLIS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ARPRYE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OSVRIA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ALTAIONVS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EASETR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MNMCUONIO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OSREVSAP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ESDARSNK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holy    </w:t>
      </w:r>
      <w:r>
        <w:t xml:space="preserve">   Cross    </w:t>
      </w:r>
      <w:r>
        <w:t xml:space="preserve">   thief    </w:t>
      </w:r>
      <w:r>
        <w:t xml:space="preserve">   GoodFriday    </w:t>
      </w:r>
      <w:r>
        <w:t xml:space="preserve">   Nails    </w:t>
      </w:r>
      <w:r>
        <w:t xml:space="preserve">   prayer    </w:t>
      </w:r>
      <w:r>
        <w:t xml:space="preserve">   savior    </w:t>
      </w:r>
      <w:r>
        <w:t xml:space="preserve">   Salvation    </w:t>
      </w:r>
      <w:r>
        <w:t xml:space="preserve">   Easter    </w:t>
      </w:r>
      <w:r>
        <w:t xml:space="preserve">   Communion    </w:t>
      </w:r>
      <w:r>
        <w:t xml:space="preserve">   Passover    </w:t>
      </w:r>
      <w:r>
        <w:t xml:space="preserve">   Darkness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Friday Unscramble</dc:title>
  <dcterms:created xsi:type="dcterms:W3CDTF">2021-10-11T08:10:15Z</dcterms:created>
  <dcterms:modified xsi:type="dcterms:W3CDTF">2021-10-11T08:10:15Z</dcterms:modified>
</cp:coreProperties>
</file>