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Friday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resurrection    </w:t>
      </w:r>
      <w:r>
        <w:t xml:space="preserve">   savior    </w:t>
      </w:r>
      <w:r>
        <w:t xml:space="preserve">   passover    </w:t>
      </w:r>
      <w:r>
        <w:t xml:space="preserve">   disciple    </w:t>
      </w:r>
      <w:r>
        <w:t xml:space="preserve">   crucifixion    </w:t>
      </w:r>
      <w:r>
        <w:t xml:space="preserve">   Golgotha    </w:t>
      </w:r>
      <w:r>
        <w:t xml:space="preserve">   nail    </w:t>
      </w:r>
      <w:r>
        <w:t xml:space="preserve">   sword    </w:t>
      </w:r>
      <w:r>
        <w:t xml:space="preserve">   crown of thorns    </w:t>
      </w:r>
      <w:r>
        <w:t xml:space="preserve">   mocking    </w:t>
      </w:r>
      <w:r>
        <w:t xml:space="preserve">   Romans    </w:t>
      </w:r>
      <w:r>
        <w:t xml:space="preserve">   soldiers    </w:t>
      </w:r>
      <w:r>
        <w:t xml:space="preserve">   Jesus    </w:t>
      </w:r>
      <w:r>
        <w:t xml:space="preserve">   cross    </w:t>
      </w:r>
      <w:r>
        <w:t xml:space="preserve">   Calvary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Friday Word Search</dc:title>
  <dcterms:created xsi:type="dcterms:W3CDTF">2021-10-11T08:10:36Z</dcterms:created>
  <dcterms:modified xsi:type="dcterms:W3CDTF">2021-10-11T08:10:36Z</dcterms:modified>
</cp:coreProperties>
</file>