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Good Friend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respectful    </w:t>
      </w:r>
      <w:r>
        <w:t xml:space="preserve">   tidy    </w:t>
      </w:r>
      <w:r>
        <w:t xml:space="preserve">   honest    </w:t>
      </w:r>
      <w:r>
        <w:t xml:space="preserve">   smart choices    </w:t>
      </w:r>
      <w:r>
        <w:t xml:space="preserve">   use good manners    </w:t>
      </w:r>
      <w:r>
        <w:t xml:space="preserve">   focus    </w:t>
      </w:r>
      <w:r>
        <w:t xml:space="preserve">   hands to self    </w:t>
      </w:r>
      <w:r>
        <w:t xml:space="preserve">   try your best    </w:t>
      </w:r>
      <w:r>
        <w:t xml:space="preserve">   sit still    </w:t>
      </w:r>
      <w:r>
        <w:t xml:space="preserve">   homework    </w:t>
      </w:r>
      <w:r>
        <w:t xml:space="preserve">   cooperate    </w:t>
      </w:r>
      <w:r>
        <w:t xml:space="preserve">   helpful    </w:t>
      </w:r>
      <w:r>
        <w:t xml:space="preserve">   truthful    </w:t>
      </w:r>
      <w:r>
        <w:t xml:space="preserve">   kind    </w:t>
      </w:r>
      <w:r>
        <w:t xml:space="preserve">   listen    </w:t>
      </w:r>
      <w:r>
        <w:t xml:space="preserve">   good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Friend Wordsearch</dc:title>
  <dcterms:created xsi:type="dcterms:W3CDTF">2021-10-11T08:09:07Z</dcterms:created>
  <dcterms:modified xsi:type="dcterms:W3CDTF">2021-10-11T08:09:07Z</dcterms:modified>
</cp:coreProperties>
</file>