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memories    </w:t>
      </w:r>
      <w:r>
        <w:t xml:space="preserve">   happiness    </w:t>
      </w:r>
      <w:r>
        <w:t xml:space="preserve">   truth    </w:t>
      </w:r>
      <w:r>
        <w:t xml:space="preserve">   support    </w:t>
      </w:r>
      <w:r>
        <w:t xml:space="preserve">   helpful    </w:t>
      </w:r>
      <w:r>
        <w:t xml:space="preserve">   kindness    </w:t>
      </w:r>
      <w:r>
        <w:t xml:space="preserve">   laughing    </w:t>
      </w:r>
      <w:r>
        <w:t xml:space="preserve">   fun    </w:t>
      </w:r>
      <w:r>
        <w:t xml:space="preserve">   listening    </w:t>
      </w:r>
      <w:r>
        <w:t xml:space="preserve">   respect    </w:t>
      </w:r>
      <w:r>
        <w:t xml:space="preserve">   caring    </w:t>
      </w:r>
      <w:r>
        <w:t xml:space="preserve">   sharing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Friends</dc:title>
  <dcterms:created xsi:type="dcterms:W3CDTF">2021-10-11T08:10:12Z</dcterms:created>
  <dcterms:modified xsi:type="dcterms:W3CDTF">2021-10-11T08:10:12Z</dcterms:modified>
</cp:coreProperties>
</file>