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REDEEMED    </w:t>
      </w:r>
      <w:r>
        <w:t xml:space="preserve">   IDENTITY    </w:t>
      </w:r>
      <w:r>
        <w:t xml:space="preserve">   BEAUTY    </w:t>
      </w:r>
      <w:r>
        <w:t xml:space="preserve">   JESUS    </w:t>
      </w:r>
      <w:r>
        <w:t xml:space="preserve">   MERCY    </w:t>
      </w:r>
      <w:r>
        <w:t xml:space="preserve">   FREEDOM    </w:t>
      </w:r>
      <w:r>
        <w:t xml:space="preserve">   HOPE    </w:t>
      </w:r>
      <w:r>
        <w:t xml:space="preserve">   LOVE    </w:t>
      </w:r>
      <w:r>
        <w:t xml:space="preserve">   FORGIVENESS    </w:t>
      </w:r>
      <w:r>
        <w:t xml:space="preserve">   GRACE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Grace</dc:title>
  <dcterms:created xsi:type="dcterms:W3CDTF">2021-10-11T08:10:16Z</dcterms:created>
  <dcterms:modified xsi:type="dcterms:W3CDTF">2021-10-11T08:10:16Z</dcterms:modified>
</cp:coreProperties>
</file>