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dirty    </w:t>
      </w:r>
      <w:r>
        <w:t xml:space="preserve">   exercise    </w:t>
      </w:r>
      <w:r>
        <w:t xml:space="preserve">   water    </w:t>
      </w:r>
      <w:r>
        <w:t xml:space="preserve">   hand sanitizer    </w:t>
      </w:r>
      <w:r>
        <w:t xml:space="preserve">   fingernails    </w:t>
      </w:r>
      <w:r>
        <w:t xml:space="preserve">   perfume    </w:t>
      </w:r>
      <w:r>
        <w:t xml:space="preserve">   floss    </w:t>
      </w:r>
      <w:r>
        <w:t xml:space="preserve">   teeth    </w:t>
      </w:r>
      <w:r>
        <w:t xml:space="preserve">   neat    </w:t>
      </w:r>
      <w:r>
        <w:t xml:space="preserve">   comb    </w:t>
      </w:r>
      <w:r>
        <w:t xml:space="preserve">   sleep    </w:t>
      </w:r>
      <w:r>
        <w:t xml:space="preserve">   bath    </w:t>
      </w:r>
      <w:r>
        <w:t xml:space="preserve">   soap    </w:t>
      </w:r>
      <w:r>
        <w:t xml:space="preserve">   shower    </w:t>
      </w:r>
      <w:r>
        <w:t xml:space="preserve">   healthy    </w:t>
      </w:r>
      <w:r>
        <w:t xml:space="preserve">   deodorant    </w:t>
      </w:r>
      <w:r>
        <w:t xml:space="preserve">   hair    </w:t>
      </w:r>
      <w:r>
        <w:t xml:space="preserve">   wash    </w:t>
      </w:r>
      <w:r>
        <w:t xml:space="preserve">   toothbrush    </w:t>
      </w:r>
      <w:r>
        <w:t xml:space="preserve">   clean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Hygiene</dc:title>
  <dcterms:created xsi:type="dcterms:W3CDTF">2021-10-11T08:10:25Z</dcterms:created>
  <dcterms:modified xsi:type="dcterms:W3CDTF">2021-10-11T08:10:25Z</dcterms:modified>
</cp:coreProperties>
</file>