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Idea Gone Bad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book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they record there first 2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university station played the condom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charters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mick steal from Stephen?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instrument did mick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played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mick see Stephen after he beat him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there first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were micks two friends before the band?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barry call him label?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 idea was it to make the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girls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mick, dave and roach beat up in the 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didn't Alex trust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Darianas role in the band?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Idea Gone Bad </dc:title>
  <dcterms:created xsi:type="dcterms:W3CDTF">2021-10-11T08:09:14Z</dcterms:created>
  <dcterms:modified xsi:type="dcterms:W3CDTF">2021-10-11T08:09:14Z</dcterms:modified>
</cp:coreProperties>
</file>