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Good Idea Gone Bad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they record there first two songs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did dariana know mick beat up her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alex get booted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did mick, Dave and roach beat down?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did alex not trust at first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instrument does alex play?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darianas role in the 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name of the band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were micks friends before the band?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was the bands first song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room did barry put dariana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whats the name of the main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the story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author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girl in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book about?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why was alex thinking about quitting the 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mick steal from Stephen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threw a crow bar threw the skin of micks drum?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did mick play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Good Idea Gone Bad</dc:title>
  <dcterms:created xsi:type="dcterms:W3CDTF">2021-10-11T08:09:16Z</dcterms:created>
  <dcterms:modified xsi:type="dcterms:W3CDTF">2021-10-11T08:09:16Z</dcterms:modified>
</cp:coreProperties>
</file>