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Leader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Steal    </w:t>
      </w:r>
      <w:r>
        <w:t xml:space="preserve">   Food    </w:t>
      </w:r>
      <w:r>
        <w:t xml:space="preserve">   mind    </w:t>
      </w:r>
      <w:r>
        <w:t xml:space="preserve">   Eat    </w:t>
      </w:r>
      <w:r>
        <w:t xml:space="preserve">   Soul    </w:t>
      </w:r>
      <w:r>
        <w:t xml:space="preserve">   Heart    </w:t>
      </w:r>
      <w:r>
        <w:t xml:space="preserve">   Respect    </w:t>
      </w:r>
      <w:r>
        <w:t xml:space="preserve">   Listen    </w:t>
      </w:r>
      <w:r>
        <w:t xml:space="preserve">   Love    </w:t>
      </w:r>
      <w:r>
        <w:t xml:space="preserve">   laws    </w:t>
      </w:r>
      <w:r>
        <w:t xml:space="preserve">   Rules    </w:t>
      </w:r>
      <w:r>
        <w:t xml:space="preserve">   follow    </w:t>
      </w:r>
      <w:r>
        <w:t xml:space="preserve">   God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Leader For God</dc:title>
  <dcterms:created xsi:type="dcterms:W3CDTF">2021-10-11T08:10:18Z</dcterms:created>
  <dcterms:modified xsi:type="dcterms:W3CDTF">2021-10-11T08:10:18Z</dcterms:modified>
</cp:coreProperties>
</file>