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"Good Leader"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confident    </w:t>
      </w:r>
      <w:r>
        <w:t xml:space="preserve">   positive    </w:t>
      </w:r>
      <w:r>
        <w:t xml:space="preserve">   committed    </w:t>
      </w:r>
      <w:r>
        <w:t xml:space="preserve">   helpful    </w:t>
      </w:r>
      <w:r>
        <w:t xml:space="preserve">   creative    </w:t>
      </w:r>
      <w:r>
        <w:t xml:space="preserve">   supportive    </w:t>
      </w:r>
      <w:r>
        <w:t xml:space="preserve">   responsible    </w:t>
      </w:r>
      <w:r>
        <w:t xml:space="preserve">   passionate    </w:t>
      </w:r>
      <w:r>
        <w:t xml:space="preserve">   honest    </w:t>
      </w:r>
      <w:r>
        <w:t xml:space="preserve">   teamwork    </w:t>
      </w:r>
      <w:r>
        <w:t xml:space="preserve">   good listener    </w:t>
      </w:r>
      <w:r>
        <w:t xml:space="preserve">   hardworking    </w:t>
      </w:r>
      <w:r>
        <w:t xml:space="preserve">   talkative    </w:t>
      </w:r>
      <w:r>
        <w:t xml:space="preserve">   generous    </w:t>
      </w:r>
      <w:r>
        <w:t xml:space="preserve">   trustworthy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"Good Leader" Wordsearch</dc:title>
  <dcterms:created xsi:type="dcterms:W3CDTF">2021-10-10T23:51:42Z</dcterms:created>
  <dcterms:modified xsi:type="dcterms:W3CDTF">2021-10-10T23:51:42Z</dcterms:modified>
</cp:coreProperties>
</file>