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Follow    </w:t>
      </w:r>
      <w:r>
        <w:t xml:space="preserve">   Listen    </w:t>
      </w:r>
      <w:r>
        <w:t xml:space="preserve">   Eat    </w:t>
      </w:r>
      <w:r>
        <w:t xml:space="preserve">   Rules    </w:t>
      </w:r>
      <w:r>
        <w:t xml:space="preserve">   Respect    </w:t>
      </w:r>
      <w:r>
        <w:t xml:space="preserve">   Mind    </w:t>
      </w:r>
      <w:r>
        <w:t xml:space="preserve">   Leader    </w:t>
      </w:r>
      <w:r>
        <w:t xml:space="preserve">   Laws    </w:t>
      </w:r>
      <w:r>
        <w:t xml:space="preserve">   Heart    </w:t>
      </w:r>
      <w:r>
        <w:t xml:space="preserve">   Food    </w:t>
      </w:r>
      <w:r>
        <w:t xml:space="preserve">   God    </w:t>
      </w:r>
      <w:r>
        <w:t xml:space="preserve">   Love    </w:t>
      </w:r>
      <w:r>
        <w:t xml:space="preserve">   Soul    </w:t>
      </w:r>
      <w:r>
        <w:t xml:space="preserve">  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Leaders </dc:title>
  <dcterms:created xsi:type="dcterms:W3CDTF">2021-10-11T08:10:20Z</dcterms:created>
  <dcterms:modified xsi:type="dcterms:W3CDTF">2021-10-11T08:10:20Z</dcterms:modified>
</cp:coreProperties>
</file>