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Luck 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Aubrei’s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Aubrei’s favorite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Aubrei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Aubrei's dream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and Aubrei’s go to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Aubrei’s almost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 that Aubrei hikes in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Aubrei’s favorite breakfast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Aubrei lives on in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you start dating Aubrei?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does Aubrei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Aubrei’s favorite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of the bed does Aubrei sleep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Aubrei's favorite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Aubrei's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Aubrei's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Luck Babe</dc:title>
  <dcterms:created xsi:type="dcterms:W3CDTF">2021-10-11T08:10:16Z</dcterms:created>
  <dcterms:modified xsi:type="dcterms:W3CDTF">2021-10-11T08:10:16Z</dcterms:modified>
</cp:coreProperties>
</file>