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Luck With My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Science    </w:t>
      </w:r>
      <w:r>
        <w:t xml:space="preserve">   Reading    </w:t>
      </w:r>
      <w:r>
        <w:t xml:space="preserve">   Math    </w:t>
      </w:r>
      <w:r>
        <w:t xml:space="preserve">   Thirdgrade    </w:t>
      </w:r>
      <w:r>
        <w:t xml:space="preserve">   Learn    </w:t>
      </w:r>
      <w:r>
        <w:t xml:space="preserve">   School    </w:t>
      </w:r>
      <w:r>
        <w:t xml:space="preserve">   Fun    </w:t>
      </w:r>
      <w:r>
        <w:t xml:space="preserve">   Good    </w:t>
      </w:r>
      <w:r>
        <w:t xml:space="preserve">   Luck    </w:t>
      </w:r>
      <w:r>
        <w:t xml:space="preserve">   With    </w:t>
      </w:r>
      <w:r>
        <w:t xml:space="preserve">   My    </w:t>
      </w:r>
      <w:r>
        <w:t xml:space="preserve">  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Luck With My Kid</dc:title>
  <dcterms:created xsi:type="dcterms:W3CDTF">2021-10-11T08:10:41Z</dcterms:created>
  <dcterms:modified xsi:type="dcterms:W3CDTF">2021-10-11T08:10:41Z</dcterms:modified>
</cp:coreProperties>
</file>