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understanding    </w:t>
      </w:r>
      <w:r>
        <w:t xml:space="preserve">   helpful    </w:t>
      </w:r>
      <w:r>
        <w:t xml:space="preserve">   loving    </w:t>
      </w:r>
      <w:r>
        <w:t xml:space="preserve">   Listen    </w:t>
      </w:r>
      <w:r>
        <w:t xml:space="preserve">   honest    </w:t>
      </w:r>
      <w:r>
        <w:t xml:space="preserve">   Respectful    </w:t>
      </w:r>
      <w:r>
        <w:t xml:space="preserve">   Kind    </w:t>
      </w:r>
      <w:r>
        <w:t xml:space="preserve">   Nice    </w:t>
      </w:r>
      <w:r>
        <w:t xml:space="preserve">   considerate    </w:t>
      </w:r>
      <w:r>
        <w:t xml:space="preserve">   polite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Manners</dc:title>
  <dcterms:created xsi:type="dcterms:W3CDTF">2021-10-11T08:10:08Z</dcterms:created>
  <dcterms:modified xsi:type="dcterms:W3CDTF">2021-10-11T08:10:08Z</dcterms:modified>
</cp:coreProperties>
</file>