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energetic    </w:t>
      </w:r>
      <w:r>
        <w:t xml:space="preserve">   outgoing    </w:t>
      </w:r>
      <w:r>
        <w:t xml:space="preserve">   positive    </w:t>
      </w:r>
      <w:r>
        <w:t xml:space="preserve">   motivation    </w:t>
      </w:r>
      <w:r>
        <w:t xml:space="preserve">   beautiful    </w:t>
      </w:r>
      <w:r>
        <w:t xml:space="preserve">   honest    </w:t>
      </w:r>
      <w:r>
        <w:t xml:space="preserve">   reserved    </w:t>
      </w:r>
      <w:r>
        <w:t xml:space="preserve">   imagination    </w:t>
      </w:r>
      <w:r>
        <w:t xml:space="preserve">   dependable    </w:t>
      </w:r>
      <w:r>
        <w:t xml:space="preserve">   trust    </w:t>
      </w:r>
      <w:r>
        <w:t xml:space="preserve">   support    </w:t>
      </w:r>
      <w:r>
        <w:t xml:space="preserve">   communication    </w:t>
      </w:r>
      <w:r>
        <w:t xml:space="preserve">   joy    </w:t>
      </w:r>
      <w:r>
        <w:t xml:space="preserve">   progress    </w:t>
      </w:r>
      <w:r>
        <w:t xml:space="preserve">   peace    </w:t>
      </w:r>
      <w:r>
        <w:t xml:space="preserve">   healthy    </w:t>
      </w:r>
      <w:r>
        <w:t xml:space="preserve">   empathy    </w:t>
      </w:r>
      <w:r>
        <w:t xml:space="preserve">   self-esteem    </w:t>
      </w:r>
      <w:r>
        <w:t xml:space="preserve">   character    </w:t>
      </w:r>
      <w:r>
        <w:t xml:space="preserve">   fulfillment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Mental Health </dc:title>
  <dcterms:created xsi:type="dcterms:W3CDTF">2021-10-11T08:09:59Z</dcterms:created>
  <dcterms:modified xsi:type="dcterms:W3CDTF">2021-10-11T08:09:59Z</dcterms:modified>
</cp:coreProperties>
</file>