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Good Morning Gorillas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LANGUAGE    </w:t>
      </w:r>
      <w:r>
        <w:t xml:space="preserve">   NIGHTMARE    </w:t>
      </w:r>
      <w:r>
        <w:t xml:space="preserve">   CLOUD    </w:t>
      </w:r>
      <w:r>
        <w:t xml:space="preserve">   OSBORNE    </w:t>
      </w:r>
      <w:r>
        <w:t xml:space="preserve">   HOUSE    </w:t>
      </w:r>
      <w:r>
        <w:t xml:space="preserve">   SILVERBACK    </w:t>
      </w:r>
      <w:r>
        <w:t xml:space="preserve">   HIDE    </w:t>
      </w:r>
      <w:r>
        <w:t xml:space="preserve">   JUNGLE    </w:t>
      </w:r>
      <w:r>
        <w:t xml:space="preserve">   GORILLA    </w:t>
      </w:r>
      <w:r>
        <w:t xml:space="preserve">   TREE    </w:t>
      </w:r>
      <w:r>
        <w:t xml:space="preserve">   ANNIE    </w:t>
      </w:r>
      <w:r>
        <w:t xml:space="preserve">   JACK    </w:t>
      </w:r>
      <w:r>
        <w:t xml:space="preserve">   SIGN    </w:t>
      </w:r>
      <w:r>
        <w:t xml:space="preserve">   MAGIC    </w:t>
      </w:r>
      <w:r>
        <w:t xml:space="preserve">   AFRICA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Morning Gorillas </dc:title>
  <dcterms:created xsi:type="dcterms:W3CDTF">2021-10-11T08:10:22Z</dcterms:created>
  <dcterms:modified xsi:type="dcterms:W3CDTF">2021-10-11T08:10:22Z</dcterms:modified>
</cp:coreProperties>
</file>