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Neighbor</w:t>
      </w:r>
    </w:p>
    <w:p>
      <w:pPr>
        <w:pStyle w:val="Questions"/>
      </w:pPr>
      <w:r>
        <w:t xml:space="preserve">1. SNKEDISN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DYERNFIL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PULFELH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OUHES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MAEPTATRN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IOSNE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SOISPG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NIMALA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LAPY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MVEO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Neighbor</dc:title>
  <dcterms:created xsi:type="dcterms:W3CDTF">2021-10-11T08:10:52Z</dcterms:created>
  <dcterms:modified xsi:type="dcterms:W3CDTF">2021-10-11T08:10:52Z</dcterms:modified>
</cp:coreProperties>
</file>