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teach    </w:t>
      </w:r>
      <w:r>
        <w:t xml:space="preserve">   friends    </w:t>
      </w:r>
      <w:r>
        <w:t xml:space="preserve">   go    </w:t>
      </w:r>
      <w:r>
        <w:t xml:space="preserve">   follow    </w:t>
      </w:r>
      <w:r>
        <w:t xml:space="preserve">   show    </w:t>
      </w:r>
      <w:r>
        <w:t xml:space="preserve">   disciple    </w:t>
      </w:r>
      <w:r>
        <w:t xml:space="preserve">   tell    </w:t>
      </w:r>
      <w:r>
        <w:t xml:space="preserve">   Jesus    </w:t>
      </w:r>
      <w:r>
        <w:t xml:space="preserve">   Good News    </w:t>
      </w:r>
      <w:r>
        <w:t xml:space="preserve">   sharing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News</dc:title>
  <dcterms:created xsi:type="dcterms:W3CDTF">2021-10-11T08:09:19Z</dcterms:created>
  <dcterms:modified xsi:type="dcterms:W3CDTF">2021-10-11T08:09:19Z</dcterms:modified>
</cp:coreProperties>
</file>