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Separation    </w:t>
      </w:r>
      <w:r>
        <w:t xml:space="preserve">   Spotless    </w:t>
      </w:r>
      <w:r>
        <w:t xml:space="preserve">   Mighty    </w:t>
      </w:r>
      <w:r>
        <w:t xml:space="preserve">   Prophets    </w:t>
      </w:r>
      <w:r>
        <w:t xml:space="preserve">   Cleanse    </w:t>
      </w:r>
      <w:r>
        <w:t xml:space="preserve">   Joy    </w:t>
      </w:r>
      <w:r>
        <w:t xml:space="preserve">   Cross    </w:t>
      </w:r>
      <w:r>
        <w:t xml:space="preserve">   Savior    </w:t>
      </w:r>
      <w:r>
        <w:t xml:space="preserve">   Immanuel    </w:t>
      </w:r>
      <w:r>
        <w:t xml:space="preserve">   Messiah    </w:t>
      </w:r>
      <w:r>
        <w:t xml:space="preserve">   Sin    </w:t>
      </w:r>
      <w:r>
        <w:t xml:space="preserve">   Forgiveness    </w:t>
      </w:r>
      <w:r>
        <w:t xml:space="preserve">   Sacrifice    </w:t>
      </w:r>
      <w:r>
        <w:t xml:space="preserve">   Perfect    </w:t>
      </w:r>
      <w:r>
        <w:t xml:space="preserve">   Jesus    </w:t>
      </w:r>
      <w:r>
        <w:t xml:space="preserve">   Holyspirit    </w:t>
      </w:r>
      <w:r>
        <w:t xml:space="preserve">   Son    </w:t>
      </w:r>
      <w:r>
        <w:t xml:space="preserve">   Father    </w:t>
      </w:r>
      <w:r>
        <w:t xml:space="preserve">   Salvation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News</dc:title>
  <dcterms:created xsi:type="dcterms:W3CDTF">2021-10-11T08:09:54Z</dcterms:created>
  <dcterms:modified xsi:type="dcterms:W3CDTF">2021-10-11T08:09:54Z</dcterms:modified>
</cp:coreProperties>
</file>