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News Brocure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Jesus to do for her brother (John 11:24)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is what (1tim1:11)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would happen if they ate the fruit (ge 2:17)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told man what to write (2pe 1:21)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needs to be preached (matt 24:14)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Adam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told the first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Our what can produce evil (has 1:14)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job say he would do ( job 14:14)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image of God ( col 1:15)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word become ( John 1:14)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Angle blow?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will be what for their errors ( isa33:24)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Adam to do to the earth ( ge2:17)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Satan ruler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God set up (dan 2:44)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gods word never done( jos 23:14)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 we need to seek ( zeph 2:3)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Jehovah ways are always (de 32:4)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is son of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News Brocure 1</dc:title>
  <dcterms:created xsi:type="dcterms:W3CDTF">2021-10-11T08:09:35Z</dcterms:created>
  <dcterms:modified xsi:type="dcterms:W3CDTF">2021-10-11T08:09:35Z</dcterms:modified>
</cp:coreProperties>
</file>