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Good News Club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Missionary    </w:t>
      </w:r>
      <w:r>
        <w:t xml:space="preserve">   Nigeria    </w:t>
      </w:r>
      <w:r>
        <w:t xml:space="preserve">   Wamdi    </w:t>
      </w:r>
      <w:r>
        <w:t xml:space="preserve">   Rachel    </w:t>
      </w:r>
      <w:r>
        <w:t xml:space="preserve">   Jacob    </w:t>
      </w:r>
      <w:r>
        <w:t xml:space="preserve">   Sheaves    </w:t>
      </w:r>
      <w:r>
        <w:t xml:space="preserve">   Colors    </w:t>
      </w:r>
      <w:r>
        <w:t xml:space="preserve">   Dreams    </w:t>
      </w:r>
      <w:r>
        <w:t xml:space="preserve">   Coat    </w:t>
      </w:r>
      <w:r>
        <w:t xml:space="preserve">   Bible    </w:t>
      </w:r>
      <w:r>
        <w:t xml:space="preserve">   Chains    </w:t>
      </w:r>
      <w:r>
        <w:t xml:space="preserve">   Egypt    </w:t>
      </w:r>
      <w:r>
        <w:t xml:space="preserve">   Potipher    </w:t>
      </w:r>
      <w:r>
        <w:t xml:space="preserve">   Brothers    </w:t>
      </w:r>
      <w:r>
        <w:t xml:space="preserve">   Joseph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News Club Word Search</dc:title>
  <dcterms:created xsi:type="dcterms:W3CDTF">2021-10-11T08:10:46Z</dcterms:created>
  <dcterms:modified xsi:type="dcterms:W3CDTF">2021-10-11T08:10:46Z</dcterms:modified>
</cp:coreProperties>
</file>