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Good News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Good Shepherd    </w:t>
      </w:r>
      <w:r>
        <w:t xml:space="preserve">   Good News    </w:t>
      </w:r>
      <w:r>
        <w:t xml:space="preserve">   Persia    </w:t>
      </w:r>
      <w:r>
        <w:t xml:space="preserve">   Babylon    </w:t>
      </w:r>
      <w:r>
        <w:t xml:space="preserve">   fiery furnace    </w:t>
      </w:r>
      <w:r>
        <w:t xml:space="preserve">   lions    </w:t>
      </w:r>
      <w:r>
        <w:t xml:space="preserve">   Snacks    </w:t>
      </w:r>
      <w:r>
        <w:t xml:space="preserve">   Helmet of Salvation    </w:t>
      </w:r>
      <w:r>
        <w:t xml:space="preserve">   Armor of God    </w:t>
      </w:r>
      <w:r>
        <w:t xml:space="preserve">   Sword of the Spirit    </w:t>
      </w:r>
      <w:r>
        <w:t xml:space="preserve">   Queen Esther    </w:t>
      </w:r>
      <w:r>
        <w:t xml:space="preserve">   Bible    </w:t>
      </w:r>
      <w:r>
        <w:t xml:space="preserve">   Gospel    </w:t>
      </w:r>
      <w:r>
        <w:t xml:space="preserve">   Wordless Book    </w:t>
      </w:r>
      <w:r>
        <w:t xml:space="preserve">   Esther    </w:t>
      </w:r>
      <w:r>
        <w:t xml:space="preserve">   Daniel    </w:t>
      </w:r>
      <w:r>
        <w:t xml:space="preserve">   bag lady    </w:t>
      </w:r>
      <w:r>
        <w:t xml:space="preserve">   blue tee shirts    </w:t>
      </w:r>
      <w:r>
        <w:t xml:space="preserve">   songs    </w:t>
      </w:r>
      <w:r>
        <w:t xml:space="preserve">   Hudson    </w:t>
      </w:r>
      <w:r>
        <w:t xml:space="preserve">   Fox Hollow    </w:t>
      </w:r>
      <w:r>
        <w:t xml:space="preserve">   volunteers    </w:t>
      </w:r>
      <w:r>
        <w:t xml:space="preserve">   Jesus    </w:t>
      </w:r>
      <w:r>
        <w:t xml:space="preserve">   Word Up    </w:t>
      </w:r>
      <w:r>
        <w:t xml:space="preserve">   prizes    </w:t>
      </w:r>
      <w:r>
        <w:t xml:space="preserve">   memory verse    </w:t>
      </w:r>
      <w:r>
        <w:t xml:space="preserve">   permission forms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Good News Club</dc:title>
  <dcterms:created xsi:type="dcterms:W3CDTF">2021-10-12T20:40:13Z</dcterms:created>
  <dcterms:modified xsi:type="dcterms:W3CDTF">2021-10-12T20:40:13Z</dcterms:modified>
</cp:coreProperties>
</file>