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News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lent    </w:t>
      </w:r>
      <w:r>
        <w:t xml:space="preserve">   Story    </w:t>
      </w:r>
      <w:r>
        <w:t xml:space="preserve">   Modern Parable    </w:t>
      </w:r>
      <w:r>
        <w:t xml:space="preserve">   Teachings    </w:t>
      </w:r>
      <w:r>
        <w:t xml:space="preserve">   Beatitudes    </w:t>
      </w:r>
      <w:r>
        <w:t xml:space="preserve">   Bible    </w:t>
      </w:r>
      <w:r>
        <w:t xml:space="preserve">   Christmas    </w:t>
      </w:r>
      <w:r>
        <w:t xml:space="preserve">   Easter    </w:t>
      </w:r>
      <w:r>
        <w:t xml:space="preserve">   Alternal Life    </w:t>
      </w:r>
      <w:r>
        <w:t xml:space="preserve">   Peace    </w:t>
      </w:r>
      <w:r>
        <w:t xml:space="preserve">   Church    </w:t>
      </w:r>
      <w:r>
        <w:t xml:space="preserve">   Ten Commands    </w:t>
      </w:r>
      <w:r>
        <w:t xml:space="preserve">   Happy    </w:t>
      </w:r>
      <w:r>
        <w:t xml:space="preserve">   Kingdom Of Heaaven    </w:t>
      </w:r>
      <w:r>
        <w:t xml:space="preserve">   God    </w:t>
      </w:r>
      <w:r>
        <w:t xml:space="preserve">   Mustard Seed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News Of Jesus</dc:title>
  <dcterms:created xsi:type="dcterms:W3CDTF">2021-10-11T08:09:17Z</dcterms:created>
  <dcterms:modified xsi:type="dcterms:W3CDTF">2021-10-11T08:09:17Z</dcterms:modified>
</cp:coreProperties>
</file>