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News Work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St. Francis    </w:t>
      </w:r>
      <w:r>
        <w:t xml:space="preserve">   Ordinary Time    </w:t>
      </w:r>
      <w:r>
        <w:t xml:space="preserve">   White    </w:t>
      </w:r>
      <w:r>
        <w:t xml:space="preserve">   Red    </w:t>
      </w:r>
      <w:r>
        <w:t xml:space="preserve">   Purple    </w:t>
      </w:r>
      <w:r>
        <w:t xml:space="preserve">   Green    </w:t>
      </w:r>
      <w:r>
        <w:t xml:space="preserve">   Prophet    </w:t>
      </w:r>
      <w:r>
        <w:t xml:space="preserve">   Ten Commandments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Isaiah    </w:t>
      </w:r>
      <w:r>
        <w:t xml:space="preserve">   Vineyard    </w:t>
      </w:r>
      <w:r>
        <w:t xml:space="preserve">   Parable    </w:t>
      </w:r>
      <w:r>
        <w:t xml:space="preserve">   Church    </w:t>
      </w:r>
      <w:r>
        <w:t xml:space="preserve">   New Testiment    </w:t>
      </w:r>
      <w:r>
        <w:t xml:space="preserve">   Old Testiment    </w:t>
      </w:r>
      <w:r>
        <w:t xml:space="preserve">   Gospel    </w:t>
      </w:r>
      <w:r>
        <w:t xml:space="preserve">   Good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 Work Search :)</dc:title>
  <dcterms:created xsi:type="dcterms:W3CDTF">2021-10-11T08:09:56Z</dcterms:created>
  <dcterms:modified xsi:type="dcterms:W3CDTF">2021-10-11T08:09:56Z</dcterms:modified>
</cp:coreProperties>
</file>